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0197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92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Мулнышева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р-она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ст.15.6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свои обязанности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предоставление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квартальный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sz w:val="28"/>
          <w:szCs w:val="28"/>
        </w:rPr>
        <w:t>районную Инспекцию 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пп.5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 ст.23 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ричинах неявки не сообщил, </w:t>
      </w:r>
      <w:r>
        <w:rPr>
          <w:rFonts w:ascii="Times New Roman" w:eastAsia="Times New Roman" w:hAnsi="Times New Roman" w:cs="Times New Roman"/>
          <w:sz w:val="28"/>
          <w:szCs w:val="28"/>
        </w:rPr>
        <w:t>иных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.25.1 и п.</w:t>
      </w:r>
      <w:r>
        <w:rPr>
          <w:rFonts w:ascii="Times New Roman" w:eastAsia="Times New Roman" w:hAnsi="Times New Roman" w:cs="Times New Roman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29.7 КоАП РФ дело рассмотрено в отсутствие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860124</w:t>
      </w:r>
      <w:r>
        <w:rPr>
          <w:rFonts w:ascii="Times New Roman" w:eastAsia="Times New Roman" w:hAnsi="Times New Roman" w:cs="Times New Roman"/>
          <w:sz w:val="28"/>
          <w:szCs w:val="28"/>
        </w:rPr>
        <w:t>700098800002</w:t>
      </w:r>
      <w:r>
        <w:rPr>
          <w:rFonts w:ascii="Times New Roman" w:eastAsia="Times New Roman" w:hAnsi="Times New Roman" w:cs="Times New Roman"/>
          <w:sz w:val="28"/>
          <w:szCs w:val="28"/>
        </w:rPr>
        <w:t>; выпиской из ЕГРЮЛ должностным лицом, согласно которой на момент совершения правонарушения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должностного лица административного органа об отсутствии бухгалтерской (финансовой)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Мулнышева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15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0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1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2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0412365400805001972515166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Sumgrp-15rplc-29">
    <w:name w:val="cat-Sum grp-1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